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书名：阿米尔·汗  我行我素</w:t>
      </w:r>
    </w:p>
    <w:p>
      <w:r>
        <w:t>作者：（印）克里斯蒂娜·丹尼尔斯著；白迪译</w:t>
      </w:r>
    </w:p>
    <w:p>
      <w:r>
        <w:t>出版社：北京联合出版公司,2017.06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阿米尔·汗  我行我素 评论地址：https://www.jiaokey.com/book/detail/14205992.html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