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“三八”之路</w:t>
      </w:r>
    </w:p>
    <w:p>
      <w:r>
        <w:rPr>
          <w:rFonts w:ascii="宋体" w:hAnsi="宋体" w:eastAsia="宋体"/>
          <w:sz w:val="24"/>
        </w:rPr>
        <w:t>全国妇联妇女运动历史研究室资料征编处编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“三八”之路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全国妇联妇女运动历史研究室资料征编处编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本书出售、求购地址：https://www.jiaokey.com/book/detail/14205972.html</w:t>
      </w:r>
    </w:p>
    <w:p>
      <w:r>
        <w:t>更多相关图书推荐：https://www.jiaokey.com</w:t>
      </w:r>
    </w:p>
    <w:p>
      <w:r>
        <w:t>全国妇联妇女运动历史研究室资料征编处编 其他作品：https://www.jiaokey.com/tag/全国妇联妇女运动历史研究室资料征编处编.html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关键词搜索：https://www.jiaokey.com/tag/“三八”之路.html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