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幼儿园教育评价</w:t>
      </w:r>
    </w:p>
    <w:p>
      <w:r>
        <w:rPr>
          <w:rFonts w:ascii="宋体" w:hAnsi="宋体" w:eastAsia="宋体"/>
          <w:sz w:val="24"/>
        </w:rPr>
        <w:t>杨竟楠主编；杨凤林副主编；魏中杰，杨竟楠，杨凤林，张海燕，张晓艳编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杨竟楠主编；杨凤林副主编；魏中杰，杨竟楠，杨凤林，张海燕，张晓艳编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本书出售、求购地址：https://www.jiaokey.com/book/detail/14205966.html</w:t>
      </w:r>
    </w:p>
    <w:p>
      <w:r>
        <w:t>更多相关图书推荐：https://www.jiaokey.com</w:t>
      </w:r>
    </w:p>
    <w:p>
      <w:r>
        <w:t>杨竟楠主编；杨凤林副主编；魏中杰，杨竟楠，杨凤林，张海燕，张晓艳编 其他作品：https://www.jiaokey.com/tag/杨竟楠主编；杨凤林副主编；魏中杰，杨竟楠，杨凤林，张海燕，张晓艳编.html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关键词搜索：https://www.jiaokey.com/tag/幼儿园教育评价.html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