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改革慈善  现代慈善事业创新改革理论与实践</w:t>
      </w:r>
    </w:p>
    <w:p>
      <w:r>
        <w:rPr>
          <w:rFonts w:ascii="宋体" w:hAnsi="宋体" w:eastAsia="宋体"/>
          <w:sz w:val="24"/>
        </w:rPr>
        <w:t>褚蓥，蔡建旺，余智晟著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改革慈善  现代慈善事业创新改革理论与实践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褚蓥，蔡建旺，余智晟著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本书出售、求购地址：https://www.jiaokey.com/book/detail/14205949.html</w:t>
      </w:r>
    </w:p>
    <w:p>
      <w:r>
        <w:t>更多相关图书推荐：https://www.jiaokey.com</w:t>
      </w:r>
    </w:p>
    <w:p>
      <w:r>
        <w:t>褚蓥，蔡建旺，余智晟著 其他作品：https://www.jiaokey.com/tag/褚蓥，蔡建旺，余智晟著.html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关键词搜索：https://www.jiaokey.com/tag/改革慈善  现代慈善事业创新改革理论与实践.html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