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书名：面包狼系列童话  面包狼缺点国历险记</w:t>
      </w:r>
    </w:p>
    <w:p>
      <w:r>
        <w:t>作者：皮朝晖著</w:t>
      </w:r>
    </w:p>
    <w:p>
      <w:r>
        <w:t>出版社：长沙:湖南少年儿童出版社,2016.10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面包狼系列童话  面包狼缺点国历险记 评论地址：https://www.jiaokey.com/book/detail/14205930.html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