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6  花之国度卷  糖果使者和小狐狸  升级纪念版</w:t>
      </w:r>
    </w:p>
    <w:p>
      <w:r>
        <w:t>作者：玖金著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梦幻小公主  6  花之国度卷  糖果使者和小狐狸  升级纪念版 评论地址：https://www.jiaokey.com/book/detail/14205925.html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