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7  花之国度卷  墙壁上俄裂缝  升级纪念版</w:t>
      </w:r>
    </w:p>
    <w:p>
      <w:r>
        <w:t>作者：玖金著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梦幻小公主  7  花之国度卷  墙壁上俄裂缝  升级纪念版 评论地址：https://www.jiaokey.com/book/detail/14205924.html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