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没有什么了不起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没有什么了不起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本书出售、求购地址：https://www.jiaokey.com/book/detail/14205918.html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关键词搜索：https://www.jiaokey.com/tag/没有什么了不起.html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