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幼儿趣味认知系列  小小手翻翻书  咦，家在哪里  适合2-5岁儿童</w:t>
      </w:r>
    </w:p>
    <w:p>
      <w:r>
        <w:rPr>
          <w:rFonts w:ascii="宋体" w:hAnsi="宋体" w:eastAsia="宋体"/>
          <w:sz w:val="24"/>
        </w:rPr>
        <w:t>爱德少儿编著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幼儿趣味认知系列  小小手翻翻书  咦，家在哪里  适合2-5岁儿童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本书出售、求购地址：https://www.jiaokey.com/book/detail/14205913.html</w:t>
      </w:r>
    </w:p>
    <w:p>
      <w:r>
        <w:t>更多相关图书推荐：https://www.jiaokey.com</w:t>
      </w:r>
    </w:p>
    <w:p>
      <w:r>
        <w:t>爱德少儿编著 其他作品：https://www.jiaokey.com/tag/爱德少儿编著.html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关键词搜索：https://www.jiaokey.com/tag/幼儿趣味认知系列  小小手翻翻书  咦，家在哪里  适合2-5岁儿童.html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