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博物馆里走丢了  3-6岁</w:t>
      </w:r>
    </w:p>
    <w:p>
      <w:r>
        <w:rPr>
          <w:rFonts w:ascii="宋体" w:hAnsi="宋体" w:eastAsia="宋体"/>
          <w:sz w:val="24"/>
        </w:rPr>
        <w:t>洛尔·蒙路布著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58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博物馆里走丢了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洛尔·蒙路布著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北京:海豚出版社,2017.07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本书出售、求购地址：https://www.jiaokey.com/book/detail/14205897.html</w:t>
      </w:r>
    </w:p>
    <w:p>
      <w:r>
        <w:t>更多相关图书推荐：https://www.jiaokey.com</w:t>
      </w:r>
    </w:p>
    <w:p>
      <w:r>
        <w:t>洛尔·蒙路布著 其他作品：https://www.jiaokey.com/tag/洛尔·蒙路布著.html</w:t>
      </w:r>
    </w:p>
    <w:p>
      <w:r>
        <w:t>北京:海豚出版社,2017.07 出版图书：https://www.jiaokey.com/tag/北京:海豚出版社,2017.07.html</w:t>
      </w:r>
    </w:p>
    <w:p>
      <w:r>
        <w:t>关键词搜索：https://www.jiaokey.com/tag/儿童故事-图画故事-法国-现代.html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