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巴巴和猴子泽飞尔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巴巴和猴子泽飞尔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本书出售、求购地址：https://www.jiaokey.com/book/detail/14205890.html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关键词搜索：https://www.jiaokey.com/tag/巴巴和猴子泽飞尔.html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