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书名：女孩子的清甜小说绘  2  浅草茉莉号</w:t>
      </w:r>
    </w:p>
    <w:p>
      <w:r>
        <w:t>作者:本书编委会</w:t>
      </w:r>
    </w:p>
    <w:p>
      <w:r>
        <w:t>出版社:长春:吉林摄影出版社,2016.07</w:t>
      </w:r>
    </w:p>
    <w:p>
      <w:r>
        <w:t>出版日期：</w:t>
      </w:r>
    </w:p>
    <w:p>
      <w:r>
        <w:t>总页数：120</w:t>
      </w:r>
    </w:p>
    <w:p>
      <w:r>
        <w:t>更多请访问教客网:www.jiaokey.com</w:t>
      </w:r>
    </w:p>
    <w:p>
      <w:r>
        <w:t>女孩子的清甜小说绘  2  浅草茉莉号评论地址：https://www.jiaokey.com/book/detail/14205882.html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