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书名：西游记故事  迎战黄风怪  绘本版</w:t>
      </w:r>
    </w:p>
    <w:p>
      <w:r>
        <w:t>作者：（明）吴承恩原著；胡志明等绘</w:t>
      </w:r>
    </w:p>
    <w:p>
      <w:r>
        <w:t>出版社：北京:人民美术出版社,2016.06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西游记故事  迎战黄风怪  绘本版 评论地址：https://www.jiaokey.com/book/detail/14205877.html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