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长青藤国际大奖小说书系  名叫彼得的狼</w:t>
      </w:r>
    </w:p>
    <w:p>
      <w:r>
        <w:rPr>
          <w:rFonts w:ascii="宋体" w:hAnsi="宋体" w:eastAsia="宋体"/>
          <w:sz w:val="24"/>
        </w:rPr>
        <w:t>（日）那须田淳著；张煦译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长青藤国际大奖小说书系  名叫彼得的狼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（日）那须田淳著；张煦译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本书出售、求购地址：https://www.jiaokey.com/book/detail/14205872.html</w:t>
      </w:r>
    </w:p>
    <w:p>
      <w:r>
        <w:t>更多相关图书推荐：https://www.jiaokey.com</w:t>
      </w:r>
    </w:p>
    <w:p>
      <w:r>
        <w:t>（日）那须田淳著；张煦译 其他作品：https://www.jiaokey.com/tag/（日）那须田淳著；张煦译.html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关键词搜索：https://www.jiaokey.com/tag/长青藤国际大奖小说书系  名叫彼得的狼.html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