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淑女文学馆清甜小说绘系列  女孩子的清甜小说绘  3  鸢尾蝴蝶号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淑女文学馆清甜小说绘系列  女孩子的清甜小说绘  3  鸢尾蝴蝶号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本书出售、求购地址：https://www.jiaokey.com/book/detail/14205864.html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长春：吉林摄影 出版图书：https://www.jiaokey.com/tag/长春：吉林摄影.html</w:t>
      </w:r>
    </w:p>
    <w:p>
      <w:r>
        <w:t>关键词搜索：https://www.jiaokey.com/tag/淑女文学馆清甜小说绘系列  女孩子的清甜小说绘  3  鸢尾蝴蝶号.html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