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谢谢你离开我  全新修订版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谢谢你离开我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本书出售、求购地址：https://www.jiaokey.com/book/detail/14205855.html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关键词搜索：https://www.jiaokey.com/tag/谢谢你离开我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