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 花婆婆方素珍原创绘本馆</w:t>
      </w:r>
    </w:p>
    <w:p>
      <w:r>
        <w:rPr>
          <w:rFonts w:ascii="宋体" w:hAnsi="宋体" w:eastAsia="宋体"/>
          <w:sz w:val="24"/>
        </w:rPr>
        <w:t>方素珍,程翠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 花婆婆方素珍原创绘本馆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方素珍,程翠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9787534298318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家》以韵律感很强的诗歌形式，向孩子们讲述了关于家庭的故事：天空是谁的家？太阳。白云是谁的家？气球。大树是谁的家？小鸟。叶子是谁的家？毛毛虫。在一问一答中，让孩子在阅读中不仅到学习汉字和英文单词，还能学习到数字，融多元认知于一体。</w:t>
      </w:r>
    </w:p>
    <w:p/>
    <w:p>
      <w:r>
        <w:t>本书出售、求购地址：https://www.jiaokey.com/book/detail/14205851.html</w:t>
      </w:r>
    </w:p>
    <w:p>
      <w:r>
        <w:t>更多当代作品（1949年~）图书推荐：https://www.jiaokey.com</w:t>
      </w:r>
    </w:p>
    <w:p>
      <w:r>
        <w:t>方素珍,程翠 其他作品：https://www.jiaokey.com/tag/方素珍,程翠.html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