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滑雪历险记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滑雪历险记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本书出售、求购地址：https://www.jiaokey.com/book/detail/14205821.html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滑雪历险记.html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