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第1辑  一起去森林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第1辑  一起去森林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本书出售、求购地址：https://www.jiaokey.com/book/detail/14205814.html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第1辑  一起去森林.html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