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马蒂斯的剪刀</w:t>
      </w:r>
    </w:p>
    <w:p>
      <w:r>
        <w:rPr>
          <w:rFonts w:ascii="宋体" w:hAnsi="宋体" w:eastAsia="宋体"/>
          <w:sz w:val="24"/>
        </w:rPr>
        <w:t>（美）珍妮特·温特文图；钟煜译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马蒂斯的剪刀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（美）珍妮特·温特文图；钟煜译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本书出售、求购地址：https://www.jiaokey.com/book/detail/14205769.html</w:t>
      </w:r>
    </w:p>
    <w:p>
      <w:r>
        <w:t>更多相关图书推荐：https://www.jiaokey.com</w:t>
      </w:r>
    </w:p>
    <w:p>
      <w:r>
        <w:t>（美）珍妮特·温特文图；钟煜译 其他作品：https://www.jiaokey.com/tag/（美）珍妮特·温特文图；钟煜译.html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关键词搜索：https://www.jiaokey.com/tag/马蒂斯的剪刀.html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