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书名：知行合一王阳明  2  四句话读懂阳明心学  新版</w:t>
      </w:r>
    </w:p>
    <w:p>
      <w:r>
        <w:t>作者：度阴山著</w:t>
      </w:r>
    </w:p>
    <w:p>
      <w:r>
        <w:t>出版社：南京：江苏文艺出版社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知行合一王阳明  2  四句话读懂阳明心学  新版 评论地址：https://www.jiaokey.com/book/detail/14205765.html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