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第2辑  阁楼星球有秘密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第2辑  阁楼星球有秘密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本书出售、求购地址：https://www.jiaokey.com/book/detail/14205736.html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第2辑  阁楼星球有秘密.html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