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第4卷  起风雷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第4卷  起风雷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本书出售、求购地址：https://www.jiaokey.com/book/detail/14205735.html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第4卷  起风雷.html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