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无障碍阅读  新课标珍藏版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无障碍阅读  新课标珍藏版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本书出售、求购地址：https://www.jiaokey.com/book/detail/14205716.html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