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书名：奇幻仙踪  换牙期仙孩儿</w:t>
      </w:r>
    </w:p>
    <w:p>
      <w:r>
        <w:t>作者：晓玲叮当著</w:t>
      </w:r>
    </w:p>
    <w:p>
      <w:r>
        <w:t>出版社：济南:明天出版社,2017.01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奇幻仙踪  换牙期仙孩儿 评论地址：https://www.jiaokey.com/book/detail/14205711.html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