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书名：我捡到一条喷火龙  彭懿儿童文学获奖作品</w:t>
      </w:r>
    </w:p>
    <w:p>
      <w:r>
        <w:t>作者：彭懿著</w:t>
      </w:r>
    </w:p>
    <w:p>
      <w:r>
        <w:t>出版社：合肥:安徽少年儿童出版社,2017.03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我捡到一条喷火龙  彭懿儿童文学获奖作品 评论地址：https://www.jiaokey.com/book/detail/14205706.html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