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  经典译林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  经典译林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本书出售、求购地址：https://www.jiaokey.com/book/detail/14205704.html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关键词搜索：https://www.jiaokey.com/tag/骆驼祥子  经典译林.html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