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书名：我自己读  第2辑  台风天</w:t>
      </w:r>
    </w:p>
    <w:p>
      <w:r>
        <w:t>作者：安石榴著；林玲远绘</w:t>
      </w:r>
    </w:p>
    <w:p>
      <w:r>
        <w:t>出版社：青岛:青岛出版社,2017.01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我自己读  第2辑  台风天 评论地址：https://www.jiaokey.com/book/detail/14205697.html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