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金一南讲  世界大格局，中国有态度  2017年再版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金一南讲  世界大格局，中国有态度  2017年再版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本书出售、求购地址：https://www.jiaokey.com/book/detail/14205689.html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关键词搜索：https://www.jiaokey.com/tag/金一南讲  世界大格局，中国有态度  2017年再版.html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