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书名：孩子对你讲的小情话，又傻又真  当了妈妈才懂的48种稚爱表达</w:t>
      </w:r>
    </w:p>
    <w:p>
      <w:r>
        <w:t>作者：李敏著</w:t>
      </w:r>
    </w:p>
    <w:p>
      <w:r>
        <w:t>出版社：苏州:古吴轩出版社,2017.02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孩子对你讲的小情话，又傻又真  当了妈妈才懂的48种稚爱表达 评论地址：https://www.jiaokey.com/book/detail/14205685.html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