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情商高的女人受欢迎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情商高的女人受欢迎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本书出售、求购地址：https://www.jiaokey.com/book/detail/14205655.html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关键词搜索：https://www.jiaokey.com/tag/女性-情商-通俗读物.html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