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电饭锅做菜一本就够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电饭锅做菜一本就够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本书出售、求购地址：https://www.jiaokey.com/book/detail/14205651.html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电饭锅做菜一本就够.html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