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有趣的鸟类与恐龙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有趣的鸟类与恐龙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本书出售、求购地址：https://www.jiaokey.com/book/detail/14205649.html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关键词搜索：https://www.jiaokey.com/tag/幼儿十万个为什么  有趣的鸟类与恐龙.html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