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家电维修职业技能速成课堂  智能手机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家电维修职业技能速成课堂  智能手机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本书出售、求购地址：https://www.jiaokey.com/book/detail/14205629.html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关键词搜索：https://www.jiaokey.com/tag/家电维修职业技能速成课堂  智能手机.html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