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书名：爱写诗的小螃蟹</w:t>
      </w:r>
    </w:p>
    <w:p>
      <w:r>
        <w:t>作者：张秋生著</w:t>
      </w:r>
    </w:p>
    <w:p>
      <w:r>
        <w:t>出版社：北京:天天出版社,2017.01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爱写诗的小螃蟹 评论地址：https://www.jiaokey.com/book/detail/14205628.html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