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择天记  第3卷  莫道君行早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择天记  第3卷  莫道君行早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本书出售、求购地址：https://www.jiaokey.com/book/detail/14205626.html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关键词搜索：https://www.jiaokey.com/tag/择天记  第3卷  莫道君行早.html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