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第二卷  数寒星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第二卷  数寒星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本书出售、求购地址：https://www.jiaokey.com/book/detail/14205625.html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关键词搜索：https://www.jiaokey.com/tag/择天记  第二卷  数寒星.html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