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遇见美好系列  第2辑  樱桃成熟时</w:t>
      </w:r>
    </w:p>
    <w:p>
      <w:r>
        <w:rPr>
          <w:rFonts w:ascii="宋体" w:hAnsi="宋体" w:eastAsia="宋体"/>
          <w:sz w:val="24"/>
        </w:rPr>
        <w:t>（德）达妮埃拉·邦格著绘；方素珍译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遇见美好系列  第2辑  樱桃成熟时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（德）达妮埃拉·邦格著绘；方素珍译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本书出售、求购地址：https://www.jiaokey.com/book/detail/14205618.html</w:t>
      </w:r>
    </w:p>
    <w:p>
      <w:r>
        <w:t>更多相关图书推荐：https://www.jiaokey.com</w:t>
      </w:r>
    </w:p>
    <w:p>
      <w:r>
        <w:t>（德）达妮埃拉·邦格著绘；方素珍译 其他作品：https://www.jiaokey.com/tag/（德）达妮埃拉·邦格著绘；方素珍译.html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关键词搜索：https://www.jiaokey.com/tag/遇见美好系列  第2辑  樱桃成熟时.html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