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书名：绝望的圣城囚笼  怪物大师  19</w:t>
      </w:r>
    </w:p>
    <w:p>
      <w:r>
        <w:t>作者：雷欧幻像著</w:t>
      </w:r>
    </w:p>
    <w:p>
      <w:r>
        <w:t>出版社：南宁:接力出版社,2017.06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绝望的圣城囚笼  怪物大师  19 评论地址：https://www.jiaokey.com/book/detail/14205614.html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