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斯坦福商业决策课  如何做好一个决策  精装版</w:t>
      </w:r>
    </w:p>
    <w:p>
      <w:r>
        <w:rPr>
          <w:rFonts w:ascii="宋体" w:hAnsi="宋体" w:eastAsia="宋体"/>
          <w:sz w:val="24"/>
        </w:rPr>
        <w:t>（美）卡尔·斯佩茨勒，（美）汉娜·温特，（美）珍妮弗·迈耶著；张源译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斯坦福商业决策课  如何做好一个决策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（美）卡尔·斯佩茨勒，（美）汉娜·温特，（美）珍妮弗·迈耶著；张源译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本书出售、求购地址：https://www.jiaokey.com/book/detail/14205610.html</w:t>
      </w:r>
    </w:p>
    <w:p>
      <w:r>
        <w:t>更多相关图书推荐：https://www.jiaokey.com</w:t>
      </w:r>
    </w:p>
    <w:p>
      <w:r>
        <w:t>（美）卡尔·斯佩茨勒，（美）汉娜·温特，（美）珍妮弗·迈耶著；张源译 其他作品：https://www.jiaokey.com/tag/（美）卡尔·斯佩茨勒，（美）汉娜·温特，（美）珍妮弗·迈耶著；张源译.html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关键词搜索：https://www.jiaokey.com/tag/斯坦福商业决策课  如何做好一个决策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