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流沙河讲诗经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5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流沙河讲诗经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古体诗-诗集-中国-春秋时代-《诗经》-研究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本书出售、求购地址：https://www.jiaokey.com/book/detail/14205581.html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关键词搜索：https://www.jiaokey.com/tag/古体诗-诗集-中国-春秋时代-《诗经》-研究.html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