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彩图注音读物</w:t>
      </w:r>
    </w:p>
    <w:p>
      <w:r>
        <w:t>作者：张乐平原作</w:t>
      </w:r>
    </w:p>
    <w:p>
      <w:r>
        <w:t>出版社：上海：少年儿童出版社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三毛流浪记  彩图注音读物 评论地址：https://www.jiaokey.com/book/detail/14205575.html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