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书名：大奖得主儿童文学原创精品系列  如果可以</w:t>
      </w:r>
    </w:p>
    <w:p>
      <w:r>
        <w:t>作者：韩青辰著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大奖得主儿童文学原创精品系列  如果可以 评论地址：https://www.jiaokey.com/book/detail/14205572.html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