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18  纵横三国卷  2  帝国末日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18  纵横三国卷  2  帝国末日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本书出售、求购地址：https://www.jiaokey.com/book/detail/14205571.html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18  纵横三国卷  2  帝国末日.html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