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护花铃  典藏版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护花铃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本书出售、求购地址：https://www.jiaokey.com/book/detail/14205554.html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关键词搜索：https://www.jiaokey.com/tag/护花铃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