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书名：一路高歌</w:t>
      </w:r>
    </w:p>
    <w:p>
      <w:r>
        <w:t>作者：中共宿迁市委党史工作办公室编；金国旗主编；莫云，高军副主编</w:t>
      </w:r>
    </w:p>
    <w:p>
      <w:r>
        <w:t>出版社：中共宿迁市委党史工作办公室</w:t>
      </w:r>
    </w:p>
    <w:p>
      <w:r>
        <w:t>出版日期：2001.06</w:t>
      </w:r>
    </w:p>
    <w:p>
      <w:r>
        <w:t>总页数：345</w:t>
      </w:r>
    </w:p>
    <w:p>
      <w:r>
        <w:t>更多请访问教客网: www.jiaokey.com</w:t>
      </w:r>
    </w:p>
    <w:p>
      <w:r>
        <w:t>一路高歌 评论地址：https://www.jiaokey.com/book/detail/14205527.html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