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书名：建筑结构新技术发明研究及应用</w:t>
      </w:r>
    </w:p>
    <w:p>
      <w:r>
        <w:t>作者：陈星，梁艳云，区彤主编</w:t>
      </w:r>
    </w:p>
    <w:p>
      <w:r>
        <w:t>出版社：北京：中国城市出版社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建筑结构新技术发明研究及应用 评论地址：https://www.jiaokey.com/book/detail/14205483.html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