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符号创造价值  媒介空间与文化资源的资本转换</w:t>
      </w:r>
    </w:p>
    <w:p>
      <w:r>
        <w:rPr>
          <w:rFonts w:ascii="宋体" w:hAnsi="宋体" w:eastAsia="宋体"/>
          <w:sz w:val="24"/>
        </w:rPr>
        <w:t>李义杰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符号创造价值  媒介空间与文化资源的资本转换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文化产业-产业发展-研究-中国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本书出售、求购地址：https://www.jiaokey.com/book/detail/14205482.html</w:t>
      </w:r>
    </w:p>
    <w:p>
      <w:r>
        <w:t>更多相关图书推荐：https://www.jiaokey.com</w:t>
      </w:r>
    </w:p>
    <w:p>
      <w:r>
        <w:t>李义杰 其他作品：https://www.jiaokey.com/tag/李义杰.html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关键词搜索：https://www.jiaokey.com/tag/文化产业-产业发展-研究-中国.html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