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大型工程柔性组织管理实践与理论思考  基于广乐高速公路的分析</w:t>
      </w:r>
    </w:p>
    <w:p>
      <w:r>
        <w:rPr>
          <w:rFonts w:ascii="宋体" w:hAnsi="宋体" w:eastAsia="宋体"/>
          <w:sz w:val="24"/>
        </w:rPr>
        <w:t>敖道朝，程书萍著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大型工程柔性组织管理实践与理论思考  基于广乐高速公路的分析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敖道朝，程书萍著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本书出售、求购地址：https://www.jiaokey.com/book/detail/14205481.html</w:t>
      </w:r>
    </w:p>
    <w:p>
      <w:r>
        <w:t>更多相关图书推荐：https://www.jiaokey.com</w:t>
      </w:r>
    </w:p>
    <w:p>
      <w:r>
        <w:t>敖道朝，程书萍著 其他作品：https://www.jiaokey.com/tag/敖道朝，程书萍著.html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关键词搜索：https://www.jiaokey.com/tag/大型工程柔性组织管理实践与理论思考  基于广乐高速公路的分析.html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