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足球百科  联赛·球队·战术·规则  中文典藏版</w:t>
      </w:r>
    </w:p>
    <w:p>
      <w:r>
        <w:rPr>
          <w:rFonts w:ascii="宋体" w:hAnsi="宋体" w:eastAsia="宋体"/>
          <w:sz w:val="24"/>
        </w:rPr>
        <w:t>（英）大卫·戈德布拉特著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足球百科  联赛·球队·战术·规则  中文典藏版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（英）大卫·戈德布拉特著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本书出售、求购地址：https://www.jiaokey.com/book/detail/14205475.html</w:t>
      </w:r>
    </w:p>
    <w:p>
      <w:r>
        <w:t>更多相关图书推荐：https://www.jiaokey.com</w:t>
      </w:r>
    </w:p>
    <w:p>
      <w:r>
        <w:t>（英）大卫·戈德布拉特著 其他作品：https://www.jiaokey.com/tag/（英）大卫·戈德布拉特著.html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关键词搜索：https://www.jiaokey.com/tag/足球百科  联赛·球队·战术·规则  中文典藏版.html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